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西部金融结构重组及其金融政策研究</w:t>
      </w:r>
    </w:p>
    <w:p>
      <w:r>
        <w:rPr>
          <w:rFonts w:ascii="宋体" w:hAnsi="宋体" w:eastAsia="宋体"/>
          <w:sz w:val="24"/>
        </w:rPr>
        <w:t>吕德宏著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西部金融结构重组及其金融政策研究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经济结构 学科: 研究 地点: 西北地区) 金融(学科: 经济结构 学科: 研究 地点: 西南地区) 金融 经济结构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本书出售、求购地址：https://www.jiaokey.com/book/detail/11579372.html</w:t>
      </w:r>
    </w:p>
    <w:p>
      <w:r>
        <w:t>更多相关图书推荐：https://www.jiaokey.com</w:t>
      </w:r>
    </w:p>
    <w:p>
      <w:r>
        <w:t>吕德宏著 其他作品：https://www.jiaokey.com/tag/吕德宏著.html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关键词搜索：https://www.jiaokey.com/tag/金融(学科: 经济结构 学科: 研究 地点: 西北地区) 金融(学科: 经济结构 学科: 研究 地点: 西南地区) 金融 经济结构.html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