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作者：孙建设，朱青堂主编；毋绪道，刘卓平，马晓平，常瑞连副主编</w:t>
      </w:r>
    </w:p>
    <w:p>
      <w:r>
        <w:t>出版社：呼和浩特：内蒙古人民出版社</w:t>
      </w:r>
    </w:p>
    <w:p>
      <w:r>
        <w:t>出版日期：2005.10</w:t>
      </w:r>
    </w:p>
    <w:p>
      <w:r>
        <w:t>总页数：460</w:t>
      </w:r>
    </w:p>
    <w:p>
      <w:r>
        <w:t>更多请访问教客网: www.jiaokey.com</w:t>
      </w:r>
    </w:p>
    <w:p>
      <w:r>
        <w:t>高等数学 评论地址：https://www.jiaokey.com/book/detail/11579367.html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