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明日教育论坛  总第30辑  十字路口的中国基础教育</w:t>
      </w:r>
    </w:p>
    <w:p>
      <w:r>
        <w:rPr>
          <w:rFonts w:ascii="宋体" w:hAnsi="宋体" w:eastAsia="宋体"/>
          <w:sz w:val="24"/>
        </w:rPr>
        <w:t>黄旭，张文质主编；《明日教育论坛》编委会编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明日教育论坛  总第30辑  十字路口的中国基础教育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黄旭，张文质主编；《明日教育论坛》编委会编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教育理论(学科:中小学学科:丛刊)教学理论(学科:中小学学科:丛刊)教育理论教学理论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本书出售、求购地址：https://www.jiaokey.com/book/detail/11579346.html</w:t>
      </w:r>
    </w:p>
    <w:p>
      <w:r>
        <w:t>更多相关图书推荐：https://www.jiaokey.com</w:t>
      </w:r>
    </w:p>
    <w:p>
      <w:r>
        <w:t>黄旭，张文质主编；《明日教育论坛》编委会编 其他作品：https://www.jiaokey.com/tag/黄旭，张文质主编；《明日教育论坛》编委会编.html</w:t>
      </w:r>
    </w:p>
    <w:p>
      <w:r>
        <w:t>福州:福建教育出版社,2005.12 出版图书：https://www.jiaokey.com/tag/福州:福建教育出版社,2005.12.html</w:t>
      </w:r>
    </w:p>
    <w:p>
      <w:r>
        <w:t>关键词搜索：https://www.jiaokey.com/tag/教育理论(学科:中小学学科:丛刊)教学理论(学科:中小学学科:丛刊)教育理论教学理论.html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