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作者：柴定国主编；毕劲副主编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成本会计 评论地址：https://www.jiaokey.com/book/detail/11579342.html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