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书名：独特风格的爱：以一切为赌注过自己的人生</w:t>
      </w:r>
    </w:p>
    <w:p>
      <w:r>
        <w:t>作者：曾野绫子著；林雅情译</w:t>
      </w:r>
    </w:p>
    <w:p>
      <w:r>
        <w:t>出版社：台湾：新雨出版社</w:t>
      </w:r>
    </w:p>
    <w:p>
      <w:r>
        <w:t>出版日期：1979.08</w:t>
      </w:r>
    </w:p>
    <w:p>
      <w:r>
        <w:t>总页数：170</w:t>
      </w:r>
    </w:p>
    <w:p>
      <w:r>
        <w:t>更多请访问教客网: www.jiaokey.com</w:t>
      </w:r>
    </w:p>
    <w:p>
      <w:r>
        <w:t>独特风格的爱：以一切为赌注过自己的人生 评论地址：https://www.jiaokey.com/book/detail/11579339.html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