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如何选购中古屋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如何选购中古屋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本书出售、求购地址：https://www.jiaokey.com/book/detail/11579334.html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关键词搜索：https://www.jiaokey.com/tag/如何选购中古屋.html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