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比较视野中的银行破产法律制度 a comparative perspective</w:t>
      </w:r>
    </w:p>
    <w:p>
      <w:r>
        <w:rPr>
          <w:rFonts w:ascii="宋体" w:hAnsi="宋体" w:eastAsia="宋体"/>
          <w:sz w:val="24"/>
        </w:rPr>
        <w:t>（瑞士）艾娃·胡普凯斯（Eva H. G. Hupkes）著；季立刚译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比较视野中的银行破产法律制度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（瑞士）艾娃·胡普凯斯（Eva H. G. Hupkes）著；季立刚译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本书出售、求购地址：https://www.jiaokey.com/book/detail/11579303.html</w:t>
      </w:r>
    </w:p>
    <w:p>
      <w:r>
        <w:t>更多相关图书推荐：https://www.jiaokey.com</w:t>
      </w:r>
    </w:p>
    <w:p>
      <w:r>
        <w:t>（瑞士）艾娃·胡普凯斯（Eva H. G. Hupkes）著；季立刚译 其他作品：https://www.jiaokey.com/tag/（瑞士）艾娃·胡普凯斯（Eva H. G. Hupkes）著；季立刚译.html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关键词搜索：https://www.jiaokey.com/tag/比较视野中的银行破产法律制度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