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细说商品房质量问题与应对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细说商品房质量问题与应对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本书出售、求购地址：https://www.jiaokey.com/book/detail/11579289.html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关键词搜索：https://www.jiaokey.com/tag/细说商品房质量问题与应对.html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