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司考教材精读笔记  修订版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司考教材精读笔记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本书出售、求购地址：https://www.jiaokey.com/book/detail/11579274.html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关键词搜索：https://www.jiaokey.com/tag/司考教材精读笔记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