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家庭中西医保健宝典</w:t>
      </w:r>
    </w:p>
    <w:p>
      <w:r>
        <w:rPr>
          <w:rFonts w:ascii="宋体" w:hAnsi="宋体" w:eastAsia="宋体"/>
          <w:sz w:val="24"/>
        </w:rPr>
        <w:t>（美）卢（Loo，M.） （美）麦格雷著；张娜 杜小勇 张勇译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家庭中西医保健宝典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（美）卢（Loo，M.） （美）麦格雷著；张娜 杜小勇 张勇译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本书出售、求购地址：https://www.jiaokey.com/book/detail/11579235.html</w:t>
      </w:r>
    </w:p>
    <w:p>
      <w:r>
        <w:t>更多相关图书推荐：https://www.jiaokey.com</w:t>
      </w:r>
    </w:p>
    <w:p>
      <w:r>
        <w:t>（美）卢（Loo，M.） （美）麦格雷著；张娜 杜小勇 张勇译 其他作品：https://www.jiaokey.com/tag/（美）卢（Loo，M.） （美）麦格雷著；张娜 杜小勇 张勇译.html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关键词搜索：https://www.jiaokey.com/tag/家庭中西医保健宝典.html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