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一只苹果的忧伤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一只苹果的忧伤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本书出售、求购地址：https://www.jiaokey.com/book/detail/11579221.html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关键词搜索：https://www.jiaokey.com/tag/一只苹果的忧伤.html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