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0-3岁婴幼儿断奶食谱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0-3岁婴幼儿断奶食谱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本书出售、求购地址：https://www.jiaokey.com/book/detail/11579214.html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关键词搜索：https://www.jiaokey.com/tag/0-3岁婴幼儿断奶食谱.html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