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3-12岁儿童营养食谱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3-12岁儿童营养食谱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本书出售、求购地址：https://www.jiaokey.com/book/detail/11579213.html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关键词搜索：https://www.jiaokey.com/tag/3-12岁儿童营养食谱.html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