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0-3岁婴幼儿智力全面开发游戏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0-3岁婴幼儿智力全面开发游戏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本书出售、求购地址：https://www.jiaokey.com/book/detail/11579203.html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关键词搜索：https://www.jiaokey.com/tag/0-3岁婴幼儿智力全面开发游戏.html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