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自己是最好的医生  细说24种常见病</w:t>
      </w:r>
    </w:p>
    <w:p>
      <w:r>
        <w:rPr>
          <w:rFonts w:ascii="宋体" w:hAnsi="宋体" w:eastAsia="宋体"/>
          <w:sz w:val="24"/>
        </w:rPr>
        <w:t>De Agostini《图解家庭医学大百科》编辑部著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自己是最好的医生  细说24种常见病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Agostini《图解家庭医学大百科》编辑部著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本书出售、求购地址：https://www.jiaokey.com/book/detail/11579179.html</w:t>
      </w:r>
    </w:p>
    <w:p>
      <w:r>
        <w:t>更多相关图书推荐：https://www.jiaokey.com</w:t>
      </w:r>
    </w:p>
    <w:p>
      <w:r>
        <w:t>De Agostini《图解家庭医学大百科》编辑部著 其他作品：https://www.jiaokey.com/tag/De Agostini《图解家庭医学大百科》编辑部著.html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关键词搜索：https://www.jiaokey.com/tag/自己是最好的医生  细说24种常见病.html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