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书名：通往世界杯之路  快乐足球知识问答  白金版</w:t>
      </w:r>
    </w:p>
    <w:p>
      <w:r>
        <w:t>作者：（德）克里斯蒂安·朗乐，（德）佩特哈·尼布尔－蒂帕著；吴高原，严晓峰译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总页数：289</w:t>
      </w:r>
    </w:p>
    <w:p>
      <w:r>
        <w:t>更多请访问教客网: www.jiaokey.com</w:t>
      </w:r>
    </w:p>
    <w:p>
      <w:r>
        <w:t>通往世界杯之路  快乐足球知识问答  白金版 评论地址：https://www.jiaokey.com/book/detail/11579178.html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