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  4  慈悲圣者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  4  慈悲圣者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本书出售、求购地址：https://www.jiaokey.com/book/detail/11579152.html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北京:朝华出版社,2006.06 出版图书：https://www.jiaokey.com/tag/北京:朝华出版社,2006.06.html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