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熬至滴水成珠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熬至滴水成珠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本书出售、求购地址：https://www.jiaokey.com/book/detail/11579146.html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关键词搜索：https://www.jiaokey.com/tag/熬至滴水成珠.html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