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学习的艺术：如何学习和学什么</w:t>
      </w:r>
    </w:p>
    <w:p>
      <w:r>
        <w:rPr>
          <w:rFonts w:ascii="宋体" w:hAnsi="宋体" w:eastAsia="宋体"/>
          <w:sz w:val="24"/>
        </w:rPr>
        <w:t>（美）皮特金著；洪友译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学习的艺术：如何学习和学什么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（美）皮特金著；洪友译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本书出售、求购地址：https://www.jiaokey.com/book/detail/11579128.html</w:t>
      </w:r>
    </w:p>
    <w:p>
      <w:r>
        <w:t>更多相关图书推荐：https://www.jiaokey.com</w:t>
      </w:r>
    </w:p>
    <w:p>
      <w:r>
        <w:t>（美）皮特金著；洪友译 其他作品：https://www.jiaokey.com/tag/（美）皮特金著；洪友译.html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关键词搜索：https://www.jiaokey.com/tag/学习的艺术：如何学习和学什么.html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