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武林客栈  日曜卷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武林客栈  日曜卷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本书出售、求购地址：https://www.jiaokey.com/book/detail/11579126.html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关键词搜索：https://www.jiaokey.com/tag/武林客栈  日曜卷.html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