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书名：一只狗狗的临终告白</w:t>
      </w:r>
    </w:p>
    <w:p>
      <w:r>
        <w:t>作者：艾柯，胡长江编译</w:t>
      </w:r>
    </w:p>
    <w:p>
      <w:r>
        <w:t>出版社：天津：天津教育出版社</w:t>
      </w:r>
    </w:p>
    <w:p>
      <w:r>
        <w:t>出版日期：2006</w:t>
      </w:r>
    </w:p>
    <w:p>
      <w:r>
        <w:t>总页数：236</w:t>
      </w:r>
    </w:p>
    <w:p>
      <w:r>
        <w:t>更多请访问教客网: www.jiaokey.com</w:t>
      </w:r>
    </w:p>
    <w:p>
      <w:r>
        <w:t>一只狗狗的临终告白 评论地址：https://www.jiaokey.com/book/detail/11579124.html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