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环形女人  长篇小说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环形女人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本书出售、求购地址：https://www.jiaokey.com/book/detail/11579122.html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关键词搜索：https://www.jiaokey.com/tag/环形女人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