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成为乔丹  我的自传</w:t>
      </w:r>
    </w:p>
    <w:p>
      <w:r>
        <w:rPr>
          <w:rFonts w:ascii="宋体" w:hAnsi="宋体" w:eastAsia="宋体"/>
          <w:sz w:val="24"/>
        </w:rPr>
        <w:t>（英）普赖斯著；陈刚，喻旭燕译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成为乔丹  我的自传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（英）普赖斯著；陈刚，喻旭燕译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本书出售、求购地址：https://www.jiaokey.com/book/detail/11579115.html</w:t>
      </w:r>
    </w:p>
    <w:p>
      <w:r>
        <w:t>更多相关图书推荐：https://www.jiaokey.com</w:t>
      </w:r>
    </w:p>
    <w:p>
      <w:r>
        <w:t>（英）普赖斯著；陈刚，喻旭燕译 其他作品：https://www.jiaokey.com/tag/（英）普赖斯著；陈刚，喻旭燕译.html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关键词搜索：https://www.jiaokey.com/tag/成为乔丹  我的自传.html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