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书名：孕产妇与婴幼儿生活百科  新手妈咪与婴幼儿生活  完全指南</w:t>
      </w:r>
    </w:p>
    <w:p>
      <w:r>
        <w:t>作者：罗路晗著</w:t>
      </w:r>
    </w:p>
    <w:p>
      <w:r>
        <w:t>出版社：长春：吉林科学技术出版社</w:t>
      </w:r>
    </w:p>
    <w:p>
      <w:r>
        <w:t>出版日期：2006.04</w:t>
      </w:r>
    </w:p>
    <w:p>
      <w:r>
        <w:t>总页数：343</w:t>
      </w:r>
    </w:p>
    <w:p>
      <w:r>
        <w:t>更多请访问教客网: www.jiaokey.com</w:t>
      </w:r>
    </w:p>
    <w:p>
      <w:r>
        <w:t>孕产妇与婴幼儿生活百科  新手妈咪与婴幼儿生活  完全指南 评论地址：https://www.jiaokey.com/book/detail/11579095.html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