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书名：初次妊娠与育儿  准妈妈生活完全手册</w:t>
      </w:r>
    </w:p>
    <w:p>
      <w:r>
        <w:t>作者：罗路晗主编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总页数：344</w:t>
      </w:r>
    </w:p>
    <w:p>
      <w:r>
        <w:t>更多请访问教客网: www.jiaokey.com</w:t>
      </w:r>
    </w:p>
    <w:p>
      <w:r>
        <w:t>初次妊娠与育儿  准妈妈生活完全手册 评论地址：https://www.jiaokey.com/book/detail/11579094.html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