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小幽默  大智慧  经典收藏版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小幽默  大智慧  经典收藏版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本书出售、求购地址：https://www.jiaokey.com/book/detail/11579028.html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关键词搜索：https://www.jiaokey.com/tag/小幽默  大智慧  经典收藏版.html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