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书名：拿手家常菜1001例</w:t>
      </w:r>
    </w:p>
    <w:p>
      <w:r>
        <w:t>作者：晓鹿等撰稿；《快乐生活1001》编委会编</w:t>
      </w:r>
    </w:p>
    <w:p>
      <w:r>
        <w:t>出版社：延吉：延边人民出版社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拿手家常菜1001例 评论地址：https://www.jiaokey.com/book/detail/11579019.html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