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书名：科学的1000个瞬间  改变人类历史的发明与发现</w:t>
      </w:r>
    </w:p>
    <w:p>
      <w:r>
        <w:t>作者：林为民著</w:t>
      </w:r>
    </w:p>
    <w:p>
      <w:r>
        <w:t>出版社：北京：北京出版社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科学的1000个瞬间  改变人类历史的发明与发现 评论地址：https://www.jiaokey.com/book/detail/11579001.html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