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行政与民事争议交织的难题  焦作房产纠纷案的反思与展开</w:t>
      </w:r>
    </w:p>
    <w:p>
      <w:r>
        <w:rPr>
          <w:rFonts w:ascii="宋体" w:hAnsi="宋体" w:eastAsia="宋体"/>
          <w:sz w:val="24"/>
        </w:rPr>
        <w:t>王贵松主编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行政与民事争议交织的难题  焦作房产纠纷案的反思与展开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本书出售、求购地址：https://www.jiaokey.com/book/detail/11578993.html</w:t>
      </w:r>
    </w:p>
    <w:p>
      <w:r>
        <w:t>更多相关图书推荐：https://www.jiaokey.com</w:t>
      </w:r>
    </w:p>
    <w:p>
      <w:r>
        <w:t>王贵松主编 其他作品：https://www.jiaokey.com/tag/王贵松主编.html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关键词搜索：https://www.jiaokey.com/tag/行政与民事争议交织的难题  焦作房产纠纷案的反思与展开.html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