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有里有面儿  京味儿礼仪话本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有里有面儿  京味儿礼仪话本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本书出售、求购地址：https://www.jiaokey.com/book/detail/11578986.html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关键词搜索：https://www.jiaokey.com/tag/有里有面儿  京味儿礼仪话本.html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