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书名：乡镇工业财务管理基础知识</w:t>
      </w:r>
    </w:p>
    <w:p>
      <w:r>
        <w:t>作者：张同方编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总页数：66</w:t>
      </w:r>
    </w:p>
    <w:p>
      <w:r>
        <w:t>更多请访问教客网: www.jiaokey.com</w:t>
      </w:r>
    </w:p>
    <w:p>
      <w:r>
        <w:t>乡镇工业财务管理基础知识 评论地址：https://www.jiaokey.com/book/detail/11578973.html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