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书名：蝎子人工养殖技术</w:t>
      </w:r>
    </w:p>
    <w:p>
      <w:r>
        <w:t>作者：周庆和，刘呈苓编著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蝎子人工养殖技术 评论地址：https://www.jiaokey.com/book/detail/11578949.html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