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</w:t>
      </w:r>
    </w:p>
    <w:p>
      <w:r>
        <w:t>作者：（英）安内德·&lt;font color=Red&gt;狄&lt;/font&gt;·沙雷思著；施振声译</w:t>
      </w:r>
    </w:p>
    <w:p>
      <w:r>
        <w:t>出版社：北京:中国农业出版社,2001.01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鹦鹉 评论地址：https://www.jiaokey.com/book/detail/11578927.html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