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书名：虎啸威畅</w:t>
      </w:r>
    </w:p>
    <w:p>
      <w:r>
        <w:t>作者：夏冬等编</w:t>
      </w:r>
    </w:p>
    <w:p>
      <w:r>
        <w:t>出版社：天津:新蕾出版社,2006.01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虎啸威畅 评论地址：https://www.jiaokey.com/book/detail/11578895.html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