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Outlook入门与应用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本书出售、求购地址：https://www.jiaokey.com/book/detail/11578817.html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关键词搜索：https://www.jiaokey.com/tag/Outlook入门与应用.html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