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畅通的城市  世界银行城市交通战略评估报告</w:t>
      </w:r>
    </w:p>
    <w:p>
      <w:r>
        <w:rPr>
          <w:rFonts w:ascii="宋体" w:hAnsi="宋体" w:eastAsia="宋体"/>
          <w:sz w:val="24"/>
        </w:rPr>
        <w:t>世界银行著；本书翻译组翻译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畅通的城市  世界银行城市交通战略评估报告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世界银行著；本书翻译组翻译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本书出售、求购地址：https://www.jiaokey.com/book/detail/11578772.html</w:t>
      </w:r>
    </w:p>
    <w:p>
      <w:r>
        <w:t>更多相关图书推荐：https://www.jiaokey.com</w:t>
      </w:r>
    </w:p>
    <w:p>
      <w:r>
        <w:t>世界银行著；本书翻译组翻译 其他作品：https://www.jiaokey.com/tag/世界银行著；本书翻译组翻译.html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关键词搜索：https://www.jiaokey.com/tag/畅通的城市  世界银行城市交通战略评估报告.html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