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英国金融体系  理论与实践  第4版</w:t>
      </w:r>
    </w:p>
    <w:p>
      <w:r>
        <w:rPr>
          <w:rFonts w:ascii="宋体" w:hAnsi="宋体" w:eastAsia="宋体"/>
          <w:sz w:val="24"/>
        </w:rPr>
        <w:t>（英）迈克·巴克尔（Mike Buckle），（英）约翰·汤普森（John Thompson）著；陈敏强译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英国金融体系  理论与实践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（英）迈克·巴克尔（Mike Buckle），（英）约翰·汤普森（John Thompson）著；陈敏强译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本书出售、求购地址：https://www.jiaokey.com/book/detail/11578767.html</w:t>
      </w:r>
    </w:p>
    <w:p>
      <w:r>
        <w:t>更多相关图书推荐：https://www.jiaokey.com</w:t>
      </w:r>
    </w:p>
    <w:p>
      <w:r>
        <w:t>（英）迈克·巴克尔（Mike Buckle），（英）约翰·汤普森（John Thompson）著；陈敏强译 其他作品：https://www.jiaokey.com/tag/（英）迈克·巴克尔（Mike Buckle），（英）约翰·汤普森（John Thompson）著；陈敏强译.html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关键词搜索：https://www.jiaokey.com/tag/英国金融体系  理论与实践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