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沙子？金子！  中国信达资产管理公司处置案例精选</w:t>
      </w:r>
    </w:p>
    <w:p>
      <w:r>
        <w:rPr>
          <w:rFonts w:ascii="宋体" w:hAnsi="宋体" w:eastAsia="宋体"/>
          <w:sz w:val="24"/>
        </w:rPr>
        <w:t>田国立主编；王海军，曲和磊副主编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沙子？金子！  中国信达资产管理公司处置案例精选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田国立主编；王海军，曲和磊副主编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本书出售、求购地址：https://www.jiaokey.com/book/detail/11578764.html</w:t>
      </w:r>
    </w:p>
    <w:p>
      <w:r>
        <w:t>更多相关图书推荐：https://www.jiaokey.com</w:t>
      </w:r>
    </w:p>
    <w:p>
      <w:r>
        <w:t>田国立主编；王海军，曲和磊副主编 其他作品：https://www.jiaokey.com/tag/田国立主编；王海军，曲和磊副主编.html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关键词搜索：https://www.jiaokey.com/tag/沙子？金子！  中国信达资产管理公司处置案例精选.html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