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山西票号经营管理体制研究</w:t>
      </w:r>
    </w:p>
    <w:p>
      <w:r>
        <w:rPr>
          <w:rFonts w:ascii="宋体" w:hAnsi="宋体" w:eastAsia="宋体"/>
          <w:sz w:val="24"/>
        </w:rPr>
        <w:t>张桂萍著（国务院国资委办公厅）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山西票号经营管理体制研究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张桂萍著（国务院国资委办公厅）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本书出售、求购地址：https://www.jiaokey.com/book/detail/11578761.html</w:t>
      </w:r>
    </w:p>
    <w:p>
      <w:r>
        <w:t>更多相关图书推荐：https://www.jiaokey.com</w:t>
      </w:r>
    </w:p>
    <w:p>
      <w:r>
        <w:t>张桂萍著（国务院国资委办公厅） 其他作品：https://www.jiaokey.com/tag/张桂萍著（国务院国资委办公厅）.html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关键词搜索：https://www.jiaokey.com/tag/山西票号经营管理体制研究.html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