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振兴东北  金融先行  人民银行沈阳分行调研报告选编</w:t>
      </w:r>
    </w:p>
    <w:p>
      <w:r>
        <w:rPr>
          <w:rFonts w:ascii="宋体" w:hAnsi="宋体" w:eastAsia="宋体"/>
          <w:sz w:val="24"/>
        </w:rPr>
        <w:t>宋兴国主编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振兴东北  金融先行  人民银行沈阳分行调研报告选编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本书出售、求购地址：https://www.jiaokey.com/book/detail/11578759.html</w:t>
      </w:r>
    </w:p>
    <w:p>
      <w:r>
        <w:t>更多相关图书推荐：https://www.jiaokey.com</w:t>
      </w:r>
    </w:p>
    <w:p>
      <w:r>
        <w:t>宋兴国主编 其他作品：https://www.jiaokey.com/tag/宋兴国主编.html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关键词搜索：https://www.jiaokey.com/tag/振兴东北  金融先行  人民银行沈阳分行调研报告选编.html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