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论跨国投资  新经济结构中的国家和企业</w:t>
      </w:r>
    </w:p>
    <w:p>
      <w:r>
        <w:rPr>
          <w:rFonts w:ascii="宋体" w:hAnsi="宋体" w:eastAsia="宋体"/>
          <w:sz w:val="24"/>
        </w:rPr>
        <w:t>杜文中著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论跨国投资  新经济结构中的国家和企业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本书出售、求购地址：https://www.jiaokey.com/book/detail/11578754.html</w:t>
      </w:r>
    </w:p>
    <w:p>
      <w:r>
        <w:t>更多相关图书推荐：https://www.jiaokey.com</w:t>
      </w:r>
    </w:p>
    <w:p>
      <w:r>
        <w:t>杜文中著 其他作品：https://www.jiaokey.com/tag/杜文中著.html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关键词搜索：https://www.jiaokey.com/tag/论跨国投资  新经济结构中的国家和企业.html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