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掌握股市  行为金融学与定量预测之应用研究</w:t>
      </w:r>
    </w:p>
    <w:p>
      <w:r>
        <w:rPr>
          <w:rFonts w:ascii="宋体" w:hAnsi="宋体" w:eastAsia="宋体"/>
          <w:sz w:val="24"/>
        </w:rPr>
        <w:t>高雷，任慧玉，文成林著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78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掌握股市  行为金融学与定量预测之应用研究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高雷，任慧玉，文成林著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股票-掌握股市-研究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本书出售、求购地址：https://www.jiaokey.com/book/detail/11578750.html</w:t>
      </w:r>
    </w:p>
    <w:p>
      <w:r>
        <w:t>更多相关图书推荐：https://www.jiaokey.com</w:t>
      </w:r>
    </w:p>
    <w:p>
      <w:r>
        <w:t>高雷，任慧玉，文成林著 其他作品：https://www.jiaokey.com/tag/高雷，任慧玉，文成林著.html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关键词搜索：https://www.jiaokey.com/tag/股票-掌握股市-研究.html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