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  从股市到楼市的繁荣幻象</w:t>
      </w:r>
    </w:p>
    <w:p>
      <w:r>
        <w:rPr>
          <w:rFonts w:ascii="宋体" w:hAnsi="宋体" w:eastAsia="宋体"/>
          <w:sz w:val="24"/>
        </w:rPr>
        <w:t>（美）约翰·卡尔弗利（John P. Calverley）著；冀愉译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  从股市到楼市的繁荣幻象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（美）约翰·卡尔弗利（John P. Calverley）著；冀愉译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本书出售、求购地址：https://www.jiaokey.com/book/detail/11578741.html</w:t>
      </w:r>
    </w:p>
    <w:p>
      <w:r>
        <w:t>更多相关图书推荐：https://www.jiaokey.com</w:t>
      </w:r>
    </w:p>
    <w:p>
      <w:r>
        <w:t>（美）约翰·卡尔弗利（John P. Calverley）著；冀愉译 其他作品：https://www.jiaokey.com/tag/（美）约翰·卡尔弗利（John P. Calverley）著；冀愉译.html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关键词搜索：https://www.jiaokey.com/tag/泡沫  从股市到楼市的繁荣幻象.html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