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投资陷阱  金融史上30个灾难性丑闻</w:t>
      </w:r>
    </w:p>
    <w:p>
      <w:r>
        <w:rPr>
          <w:rFonts w:ascii="宋体" w:hAnsi="宋体" w:eastAsia="宋体"/>
          <w:sz w:val="24"/>
        </w:rPr>
        <w:t>（德）托马斯·路德（Thomas Luther）著；戴雪松译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投资陷阱  金融史上30个灾难性丑闻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（德）托马斯·路德（Thomas Luther）著；戴雪松译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本书出售、求购地址：https://www.jiaokey.com/book/detail/11578737.html</w:t>
      </w:r>
    </w:p>
    <w:p>
      <w:r>
        <w:t>更多相关图书推荐：https://www.jiaokey.com</w:t>
      </w:r>
    </w:p>
    <w:p>
      <w:r>
        <w:t>（德）托马斯·路德（Thomas Luther）著；戴雪松译 其他作品：https://www.jiaokey.com/tag/（德）托马斯·路德（Thomas Luther）著；戴雪松译.html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关键词搜索：https://www.jiaokey.com/tag/投资陷阱  金融史上30个灾难性丑闻.html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