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行为金融学及博弈论应用</w:t>
      </w:r>
    </w:p>
    <w:p>
      <w:r>
        <w:rPr>
          <w:rFonts w:ascii="宋体" w:hAnsi="宋体" w:eastAsia="宋体"/>
          <w:sz w:val="24"/>
        </w:rPr>
        <w:t>林国春，段文斌主编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行为金融学及博弈论应用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林国春，段文斌主编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经济行为 学科: 研究) 对策论(学科: 应用 学科: 金融市场) 金融 经济行为 对策论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本书出售、求购地址：https://www.jiaokey.com/book/detail/11578727.html</w:t>
      </w:r>
    </w:p>
    <w:p>
      <w:r>
        <w:t>更多相关图书推荐：https://www.jiaokey.com</w:t>
      </w:r>
    </w:p>
    <w:p>
      <w:r>
        <w:t>林国春，段文斌主编 其他作品：https://www.jiaokey.com/tag/林国春，段文斌主编.html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关键词搜索：https://www.jiaokey.com/tag/金融(学科: 经济行为 学科: 研究) 对策论(学科: 应用 学科: 金融市场) 金融 经济行为 对策论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