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中国封闭式基金折价的实证研究  理性预期还是噪声交易</w:t>
      </w:r>
    </w:p>
    <w:p>
      <w:r>
        <w:rPr>
          <w:rFonts w:ascii="宋体" w:hAnsi="宋体" w:eastAsia="宋体"/>
          <w:sz w:val="24"/>
        </w:rPr>
        <w:t>王擎著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中国封闭式基金折价的实证研究  理性预期还是噪声交易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本书出售、求购地址：https://www.jiaokey.com/book/detail/11578725.html</w:t>
      </w:r>
    </w:p>
    <w:p>
      <w:r>
        <w:t>更多相关图书推荐：https://www.jiaokey.com</w:t>
      </w:r>
    </w:p>
    <w:p>
      <w:r>
        <w:t>王擎著 其他作品：https://www.jiaokey.com/tag/王擎著.html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关键词搜索：https://www.jiaokey.com/tag/中国封闭式基金折价的实证研究  理性预期还是噪声交易.html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