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转轨中的中国经济问题研究丛书  经济增长与中国宏观投资效率研究</w:t>
      </w:r>
    </w:p>
    <w:p>
      <w:r>
        <w:rPr>
          <w:rFonts w:ascii="宋体" w:hAnsi="宋体" w:eastAsia="宋体"/>
          <w:sz w:val="24"/>
        </w:rPr>
        <w:t>袁志刚主编  樊潇彦著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转轨中的中国经济问题研究丛书  经济增长与中国宏观投资效率研究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袁志刚主编  樊潇彦著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本书出售、求购地址：https://www.jiaokey.com/book/detail/11578721.html</w:t>
      </w:r>
    </w:p>
    <w:p>
      <w:r>
        <w:t>更多相关图书推荐：https://www.jiaokey.com</w:t>
      </w:r>
    </w:p>
    <w:p>
      <w:r>
        <w:t>袁志刚主编  樊潇彦著 其他作品：https://www.jiaokey.com/tag/袁志刚主编  樊潇彦著.html</w:t>
      </w:r>
    </w:p>
    <w:p>
      <w:r>
        <w:t>上海人民出版社 出版图书：https://www.jiaokey.com/tag/上海人民出版社.html</w:t>
      </w:r>
    </w:p>
    <w:p>
      <w:r>
        <w:t>关键词搜索：https://www.jiaokey.com/tag/转轨中的中国经济问题研究丛书  经济增长与中国宏观投资效率研究.html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