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深交所  新使命  创业板市场探索</w:t>
      </w:r>
    </w:p>
    <w:p>
      <w:r>
        <w:rPr>
          <w:rFonts w:ascii="宋体" w:hAnsi="宋体" w:eastAsia="宋体"/>
          <w:sz w:val="24"/>
        </w:rPr>
        <w:t>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深交所  新使命  创业板市场探索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本书出售、求购地址：https://www.jiaokey.com/book/detail/11578720.html</w:t>
      </w:r>
    </w:p>
    <w:p>
      <w:r>
        <w:t>更多相关图书推荐：https://www.jiaokey.com</w:t>
      </w:r>
    </w:p>
    <w:p>
      <w:r>
        <w:t>张育军主编 其他作品：https://www.jiaokey.com/tag/张育军主编.html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关键词搜索：https://www.jiaokey.com/tag/深交所  新使命  创业板市场探索.html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