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科学家给我讲科学童话  动物篇·B卷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科学家给我讲科学童话  动物篇·B卷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本书出售、求购地址：https://www.jiaokey.com/book/detail/11578668.html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关键词搜索：https://www.jiaokey.com/tag/科学家给我讲科学童话  动物篇·B卷.html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