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  潮声中的先行者</w:t>
      </w:r>
    </w:p>
    <w:p>
      <w:r>
        <w:rPr>
          <w:rFonts w:ascii="宋体" w:hAnsi="宋体" w:eastAsia="宋体"/>
          <w:sz w:val="24"/>
        </w:rPr>
        <w:t>牧青，劳边，陈维善编撰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  潮声中的先行者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牧青，劳边，陈维善编撰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本书出售、求购地址：https://www.jiaokey.com/book/detail/11578657.html</w:t>
      </w:r>
    </w:p>
    <w:p>
      <w:r>
        <w:t>更多相关图书推荐：https://www.jiaokey.com</w:t>
      </w:r>
    </w:p>
    <w:p>
      <w:r>
        <w:t>牧青，劳边，陈维善编撰 其他作品：https://www.jiaokey.com/tag/牧青，劳边，陈维善编撰.html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关键词搜索：https://www.jiaokey.com/tag/广东  潮声中的先行者.html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